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  文化与社会的词汇</w:t>
      </w:r>
    </w:p>
    <w:p>
      <w:r>
        <w:rPr>
          <w:rFonts w:ascii="宋体" w:hAnsi="宋体" w:eastAsia="宋体"/>
          <w:sz w:val="24"/>
        </w:rPr>
        <w:t>（英）雷蒙·威廉斯（Raymond Williams）著；刘建基译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  文化与社会的词汇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（英）雷蒙·威廉斯（Raymond Williams）著；刘建基译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本书出售、求购地址：https://www.jiaokey.com/book/detail/11354427.html</w:t>
      </w:r>
    </w:p>
    <w:p>
      <w:r>
        <w:t>更多相关图书推荐：https://www.jiaokey.com</w:t>
      </w:r>
    </w:p>
    <w:p>
      <w:r>
        <w:t>（英）雷蒙·威廉斯（Raymond Williams）著；刘建基译 其他作品：https://www.jiaokey.com/tag/（英）雷蒙·威廉斯（Raymond Williams）著；刘建基译.html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关键词搜索：https://www.jiaokey.com/tag/关键词  文化与社会的词汇.html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