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书名：学校课外体育改革新视野</w:t>
      </w:r>
    </w:p>
    <w:p>
      <w:r>
        <w:t>作者：毛振明，董文梅，张庆新，叶玲等著</w:t>
      </w:r>
    </w:p>
    <w:p>
      <w:r>
        <w:t>出版社：北京:北京体育大学出版社,2005.01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学校课外体育改革新视野 评论地址：https://www.jiaokey.com/book/detail/11354375.html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