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赋税的归宿与效应</w:t>
      </w:r>
    </w:p>
    <w:p>
      <w:r>
        <w:rPr>
          <w:rFonts w:ascii="宋体" w:hAnsi="宋体" w:eastAsia="宋体"/>
          <w:sz w:val="24"/>
        </w:rPr>
        <w:t>（英）薛尔弗曼（H.A.Silverman）著；蒋方正译，胡善恒校订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赋税的归宿与效应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（英）薛尔弗曼（H.A.Silverman）著；蒋方正译，胡善恒校订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租税转嫁 租税归宿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本书出售、求购地址：https://www.jiaokey.com/book/detail/11354372.html</w:t>
      </w:r>
    </w:p>
    <w:p>
      <w:r>
        <w:t>更多相关图书推荐：https://www.jiaokey.com</w:t>
      </w:r>
    </w:p>
    <w:p>
      <w:r>
        <w:t>（英）薛尔弗曼（H.A.Silverman）著；蒋方正译，胡善恒校订 其他作品：https://www.jiaokey.com/tag/（英）薛尔弗曼（H.A.Silverman）著；蒋方正译，胡善恒校订.html</w:t>
      </w:r>
    </w:p>
    <w:p>
      <w:r>
        <w:t>商务印书馆 出版图书：https://www.jiaokey.com/tag/商务印书馆.html</w:t>
      </w:r>
    </w:p>
    <w:p>
      <w:r>
        <w:t>关键词搜索：https://www.jiaokey.com/tag/租税转嫁 租税归宿.html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