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基于构件的产品线工程UML方法</w:t>
      </w:r>
    </w:p>
    <w:p>
      <w:r>
        <w:rPr>
          <w:rFonts w:ascii="宋体" w:hAnsi="宋体" w:eastAsia="宋体"/>
          <w:sz w:val="24"/>
        </w:rPr>
        <w:t>（德）Colin Atkinson等著；顾剑，钟鸣，束尧等译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基于构件的产品线工程UML方法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（德）Colin Atkinson等著；顾剑，钟鸣，束尧等译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本书出售、求购地址：https://www.jiaokey.com/book/detail/11354343.html</w:t>
      </w:r>
    </w:p>
    <w:p>
      <w:r>
        <w:t>更多相关图书推荐：https://www.jiaokey.com</w:t>
      </w:r>
    </w:p>
    <w:p>
      <w:r>
        <w:t>（德）Colin Atkinson等著；顾剑，钟鸣，束尧等译 其他作品：https://www.jiaokey.com/tag/（德）Colin Atkinson等著；顾剑，钟鸣，束尧等译.html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关键词搜索：https://www.jiaokey.com/tag/基于构件的产品线工程UML方法.html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