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近代的超克</w:t>
      </w:r>
    </w:p>
    <w:p>
      <w:r>
        <w:rPr>
          <w:rFonts w:ascii="宋体" w:hAnsi="宋体" w:eastAsia="宋体"/>
          <w:sz w:val="24"/>
        </w:rPr>
        <w:t>（日）竹内好著；孙歌编；李冬木，赵京华，孙歌译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近代的超克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（日）竹内好著；孙歌编；李冬木，赵京华，孙歌译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本书出售、求购地址：https://www.jiaokey.com/book/detail/11354339.html</w:t>
      </w:r>
    </w:p>
    <w:p>
      <w:r>
        <w:t>更多相关图书推荐：https://www.jiaokey.com</w:t>
      </w:r>
    </w:p>
    <w:p>
      <w:r>
        <w:t>（日）竹内好著；孙歌编；李冬木，赵京华，孙歌译 其他作品：https://www.jiaokey.com/tag/（日）竹内好著；孙歌编；李冬木，赵京华，孙歌译.html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关键词搜索：https://www.jiaokey.com/tag/近代的超克.html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