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灾难恢复指南</w:t>
      </w:r>
    </w:p>
    <w:p>
      <w:r>
        <w:rPr>
          <w:rFonts w:ascii="宋体" w:hAnsi="宋体" w:eastAsia="宋体"/>
          <w:sz w:val="24"/>
        </w:rPr>
        <w:t>（美）厄布施莱（Michael Erbschloe）原著；杜江主译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灾难恢复指南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（美）厄布施莱（Michael Erbschloe）原著；杜江主译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本书出售、求购地址：https://www.jiaokey.com/book/detail/11354313.html</w:t>
      </w:r>
    </w:p>
    <w:p>
      <w:r>
        <w:t>更多相关图书推荐：https://www.jiaokey.com</w:t>
      </w:r>
    </w:p>
    <w:p>
      <w:r>
        <w:t>（美）厄布施莱（Michael Erbschloe）原著；杜江主译 其他作品：https://www.jiaokey.com/tag/（美）厄布施莱（Michael Erbschloe）原著；杜江主译.html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关键词搜索：https://www.jiaokey.com/tag/灾难恢复指南.html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