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书名：世界的散步</w:t>
      </w:r>
    </w:p>
    <w:p>
      <w:r>
        <w:t>作者：陆诒等著</w:t>
      </w:r>
    </w:p>
    <w:p>
      <w:r>
        <w:t>出版社：学习生活社,1942.11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世界的散步 评论地址：https://www.jiaokey.com/book/detail/11354301.html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