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精品名牌与优质服务战略</w:t>
      </w:r>
    </w:p>
    <w:p>
      <w:r>
        <w:rPr>
          <w:rFonts w:ascii="宋体" w:hAnsi="宋体" w:eastAsia="宋体"/>
          <w:sz w:val="24"/>
        </w:rPr>
        <w:t>白光主编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59359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35420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59359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精品名牌与优质服务战略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白光主编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企业管理(学科: 质量管理) 企业管理(学科: 商业服务) 企业管理 质量管理 商业服务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本书出售、求购地址：https://www.jiaokey.com/book/detail/11354206.html</w:t>
      </w:r>
    </w:p>
    <w:p>
      <w:r>
        <w:t>更多相关图书推荐：https://www.jiaokey.com</w:t>
      </w:r>
    </w:p>
    <w:p>
      <w:r>
        <w:t>白光主编 其他作品：https://www.jiaokey.com/tag/白光主编.html</w:t>
      </w:r>
    </w:p>
    <w:p>
      <w:r>
        <w:t>北京：中国经济出版社 出版图书：https://www.jiaokey.com/tag/北京：中国经济出版社.html</w:t>
      </w:r>
    </w:p>
    <w:p>
      <w:r>
        <w:t>关键词搜索：https://www.jiaokey.com/tag/企业管理(学科: 质量管理) 企业管理(学科: 商业服务) 企业管理 质量管理 商业服务.html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