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为世界而生  霍奇金传</w:t>
      </w:r>
    </w:p>
    <w:p>
      <w:r>
        <w:rPr>
          <w:rFonts w:ascii="宋体" w:hAnsi="宋体" w:eastAsia="宋体"/>
          <w:sz w:val="24"/>
        </w:rPr>
        <w:t>（英）乔治娜·费里（Georgina Ferry）著；王艳红，杜磊译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为世界而生  霍奇金传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（英）乔治娜·费里（Georgina Ferry）著；王艳红，杜磊译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本书出售、求购地址：https://www.jiaokey.com/book/detail/11354173.html</w:t>
      </w:r>
    </w:p>
    <w:p>
      <w:r>
        <w:t>更多相关图书推荐：https://www.jiaokey.com</w:t>
      </w:r>
    </w:p>
    <w:p>
      <w:r>
        <w:t>（英）乔治娜·费里（Georgina Ferry）著；王艳红，杜磊译 其他作品：https://www.jiaokey.com/tag/（英）乔治娜·费里（Georgina Ferry）著；王艳红，杜磊译.html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关键词搜索：https://www.jiaokey.com/tag/为世界而生  霍奇金传.html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