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书名：第二次世界大战日志表</w:t>
      </w:r>
    </w:p>
    <w:p>
      <w:r>
        <w:t>作者：冯石竹编</w:t>
      </w:r>
    </w:p>
    <w:p>
      <w:r>
        <w:t>出版社：经纬书局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第二次世界大战日志表 评论地址：https://www.jiaokey.com/book/detail/11354148.html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