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书名：永远结不成的果实</w:t>
      </w:r>
    </w:p>
    <w:p>
      <w:r>
        <w:t>作者：王亚平著</w:t>
      </w:r>
    </w:p>
    <w:p>
      <w:r>
        <w:t>出版社：文通书局,1946.12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永远结不成的果实 评论地址：https://www.jiaokey.com/book/detail/11354124.html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