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书名：曾国藩兵法与领导艺术</w:t>
      </w:r>
    </w:p>
    <w:p>
      <w:r>
        <w:t>作者：柴宇球主编；宫玉振著</w:t>
      </w:r>
    </w:p>
    <w:p>
      <w:r>
        <w:t>出版社：广州：广东经济出版社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曾国藩兵法与领导艺术 评论地址：https://www.jiaokey.com/book/detail/11354123.html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