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书名：三论玄义记</w:t>
      </w:r>
    </w:p>
    <w:p>
      <w:r>
        <w:t>作者：刘常净著</w:t>
      </w:r>
    </w:p>
    <w:p>
      <w:r>
        <w:t>出版社：中国佛学院教务部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三论玄义记 评论地址：https://www.jiaokey.com/book/detail/11354062.html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