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书名：超右脑照相记忆训练  快速唤醒右脑照相记忆能力</w:t>
      </w:r>
    </w:p>
    <w:p>
      <w:r>
        <w:t>作者：冯晓岚编著</w:t>
      </w:r>
    </w:p>
    <w:p>
      <w:r>
        <w:t>出版社：天津：天津教育出版社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超右脑照相记忆训练  快速唤醒右脑照相记忆能力 评论地址：https://www.jiaokey.com/book/detail/11354061.html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