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WTO的司法机制</w:t>
      </w:r>
    </w:p>
    <w:p>
      <w:r>
        <w:rPr>
          <w:rFonts w:ascii="宋体" w:hAnsi="宋体" w:eastAsia="宋体"/>
          <w:sz w:val="24"/>
        </w:rPr>
        <w:t>赵维田，缪剑文，王海英著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WTO的司法机制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赵维田，缪剑文，王海英著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本书出售、求购地址：https://www.jiaokey.com/book/detail/11354020.html</w:t>
      </w:r>
    </w:p>
    <w:p>
      <w:r>
        <w:t>更多相关图书推荐：https://www.jiaokey.com</w:t>
      </w:r>
    </w:p>
    <w:p>
      <w:r>
        <w:t>赵维田，缪剑文，王海英著 其他作品：https://www.jiaokey.com/tag/赵维田，缪剑文，王海英著.html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关键词搜索：https://www.jiaokey.com/tag/WTO的司法机制.html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