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书名：六祖坛经研究  第4册</w:t>
      </w:r>
    </w:p>
    <w:p>
      <w:r>
        <w:t>作者：广东新兴国恩寺编</w:t>
      </w:r>
    </w:p>
    <w:p>
      <w:r>
        <w:t>出版社：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六祖坛经研究  第4册 评论地址：https://www.jiaokey.com/book/detail/11354017.html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