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毕加索时代的蒙马特高地  1900-1910</w:t>
      </w:r>
    </w:p>
    <w:p>
      <w:r>
        <w:rPr>
          <w:rFonts w:ascii="宋体" w:hAnsi="宋体" w:eastAsia="宋体"/>
          <w:sz w:val="24"/>
        </w:rPr>
        <w:t>（法）让－保尔·克莱斯佩勒著；刘娟译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毕加索时代的蒙马特高地  1900-1910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（法）让－保尔·克莱斯佩勒著；刘娟译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本书出售、求购地址：https://www.jiaokey.com/book/detail/11354002.html</w:t>
      </w:r>
    </w:p>
    <w:p>
      <w:r>
        <w:t>更多相关图书推荐：https://www.jiaokey.com</w:t>
      </w:r>
    </w:p>
    <w:p>
      <w:r>
        <w:t>（法）让－保尔·克莱斯佩勒著；刘娟译 其他作品：https://www.jiaokey.com/tag/（法）让－保尔·克莱斯佩勒著；刘娟译.html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关键词搜索：https://www.jiaokey.com/tag/毕加索时代的蒙马特高地  1900-1910.html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