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双重角色  婚外情心理调适个案实录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双重角色  婚外情心理调适个案实录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本书出售、求购地址：https://www.jiaokey.com/book/detail/11354001.html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关键词搜索：https://www.jiaokey.com/tag/双重角色  婚外情心理调适个案实录.html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