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闪客之路 中文版Flash MX 2004动画案例精粹</w:t>
      </w:r>
    </w:p>
    <w:p>
      <w:r>
        <w:rPr>
          <w:rFonts w:ascii="宋体" w:hAnsi="宋体" w:eastAsia="宋体"/>
          <w:sz w:val="24"/>
        </w:rPr>
        <w:t>九洲星火传媒编著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闪客之路 中文版Flash MX 2004动画案例精粹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九洲星火传媒编著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本书出售、求购地址：https://www.jiaokey.com/book/detail/11354000.html</w:t>
      </w:r>
    </w:p>
    <w:p>
      <w:r>
        <w:t>更多相关图书推荐：https://www.jiaokey.com</w:t>
      </w:r>
    </w:p>
    <w:p>
      <w:r>
        <w:t>九洲星火传媒编著 其他作品：https://www.jiaokey.com/tag/九洲星火传媒编著.html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关键词搜索：https://www.jiaokey.com/tag/闪客之路 中文版Flash MX 2004动画案例精粹.html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