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书名：纳粹统治下之德意志</w:t>
      </w:r>
    </w:p>
    <w:p>
      <w:r>
        <w:t>作者：（英国）恩塞等著；浦乃钧，彭荣仁合译</w:t>
      </w:r>
    </w:p>
    <w:p>
      <w:r>
        <w:t>出版社：上海：独立出版社</w:t>
      </w:r>
    </w:p>
    <w:p>
      <w:r>
        <w:t>出版日期：1942.05</w:t>
      </w:r>
    </w:p>
    <w:p>
      <w:r>
        <w:t>总页数：248</w:t>
      </w:r>
    </w:p>
    <w:p>
      <w:r>
        <w:t>更多请访问教客网: www.jiaokey.com</w:t>
      </w:r>
    </w:p>
    <w:p>
      <w:r>
        <w:t>纳粹统治下之德意志 评论地址：https://www.jiaokey.com/book/detail/11353999.html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