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电路基础常见题型解析及模拟题  世纪精版</w:t>
      </w:r>
    </w:p>
    <w:p>
      <w:r>
        <w:rPr>
          <w:rFonts w:ascii="宋体" w:hAnsi="宋体" w:eastAsia="宋体"/>
          <w:sz w:val="24"/>
        </w:rPr>
        <w:t>王淑敏主编；段哲民，王淑敏编著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电路基础常见题型解析及模拟题  世纪精版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王淑敏主编；段哲民，王淑敏编著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本书出售、求购地址：https://www.jiaokey.com/book/detail/11353982.html</w:t>
      </w:r>
    </w:p>
    <w:p>
      <w:r>
        <w:t>更多相关图书推荐：https://www.jiaokey.com</w:t>
      </w:r>
    </w:p>
    <w:p>
      <w:r>
        <w:t>王淑敏主编；段哲民，王淑敏编著 其他作品：https://www.jiaokey.com/tag/王淑敏主编；段哲民，王淑敏编著.html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关键词搜索：https://www.jiaokey.com/tag/电路基础常见题型解析及模拟题  世纪精版.html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