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软件开发问题框架  现实世界问题的结构化分析</w:t>
      </w:r>
    </w:p>
    <w:p>
      <w:r>
        <w:rPr>
          <w:rFonts w:ascii="宋体" w:hAnsi="宋体" w:eastAsia="宋体"/>
          <w:sz w:val="24"/>
        </w:rPr>
        <w:t>（英）Michael Jackson著；金芝等译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软件开发问题框架  现实世界问题的结构化分析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Jackson著；金芝等译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本书出售、求购地址：https://www.jiaokey.com/book/detail/11353968.html</w:t>
      </w:r>
    </w:p>
    <w:p>
      <w:r>
        <w:t>更多相关图书推荐：https://www.jiaokey.com</w:t>
      </w:r>
    </w:p>
    <w:p>
      <w:r>
        <w:t>（英）Michael Jackson著；金芝等译 其他作品：https://www.jiaokey.com/tag/（英）Michael Jackson著；金芝等译.html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关键词搜索：https://www.jiaokey.com/tag/软件开发问题框架  现实世界问题的结构化分析.html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