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书名：成功从沟通开始</w:t>
      </w:r>
    </w:p>
    <w:p>
      <w:r>
        <w:t>作者：郑杭生主编；周向军，孙世明著</w:t>
      </w:r>
    </w:p>
    <w:p>
      <w:r>
        <w:t>出版社：昆明：云南人民出版社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成功从沟通开始 评论地址：https://www.jiaokey.com/book/detail/11353954.html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