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书名：物质结构与元素周期律  第2版</w:t>
      </w:r>
    </w:p>
    <w:p>
      <w:r>
        <w:t>作者：卢巍编著</w:t>
      </w:r>
    </w:p>
    <w:p>
      <w:r>
        <w:t>出版社：济南：山东教育出版社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物质结构与元素周期律  第2版 评论地址：https://www.jiaokey.com/book/detail/11353944.html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