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书名：佛七精要开示</w:t>
      </w:r>
    </w:p>
    <w:p>
      <w:r>
        <w:t>作者：南普陀佛学院法藏法师讲述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佛七精要开示 评论地址：https://www.jiaokey.com/book/detail/11353910.html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