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书名：山东铝厂志</w:t>
      </w:r>
    </w:p>
    <w:p>
      <w:r>
        <w:t>作者：胡立伦主编；《山东&lt;font color=Red&gt;铝&lt;/font&gt;厂志》编纂委员会编</w:t>
      </w:r>
    </w:p>
    <w:p>
      <w:r>
        <w:t>出版社：济南:山东人民出版社,1991.08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山东铝厂志 评论地址：https://www.jiaokey.com/book/detail/11353901.html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