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累进课税论</w:t>
      </w:r>
    </w:p>
    <w:p>
      <w:r>
        <w:rPr>
          <w:rFonts w:ascii="宋体" w:hAnsi="宋体" w:eastAsia="宋体"/>
          <w:sz w:val="24"/>
        </w:rPr>
        <w:t>何炳松，刘秉麟主编；塞里格曼著；岑德彰译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累进课税论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何炳松，刘秉麟主编；塞里格曼著；岑德彰译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本书出售、求购地址：https://www.jiaokey.com/book/detail/11353882.html</w:t>
      </w:r>
    </w:p>
    <w:p>
      <w:r>
        <w:t>更多相关图书推荐：https://www.jiaokey.com</w:t>
      </w:r>
    </w:p>
    <w:p>
      <w:r>
        <w:t>何炳松，刘秉麟主编；塞里格曼著；岑德彰译 其他作品：https://www.jiaokey.com/tag/何炳松，刘秉麟主编；塞里格曼著；岑德彰译.html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关键词搜索：https://www.jiaokey.com/tag/累进课税论.html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