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书名：设计博览  01  极品样板房  实景拍摄专业版</w:t>
      </w:r>
    </w:p>
    <w:p>
      <w:r>
        <w:t>作者：深圳市金版文化发展有限公司主编</w:t>
      </w:r>
    </w:p>
    <w:p>
      <w:r>
        <w:t>出版社：长春:吉林美术出版社,2005.02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设计博览  01  极品样板房  实景拍摄专业版 评论地址：https://www.jiaokey.com/book/detail/11353847.html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