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人工科学  复杂性面面观</w:t>
      </w:r>
    </w:p>
    <w:p>
      <w:r>
        <w:rPr>
          <w:rFonts w:ascii="宋体" w:hAnsi="宋体" w:eastAsia="宋体"/>
          <w:sz w:val="24"/>
        </w:rPr>
        <w:t>（美）司马贺（Herbert A.Simon）著；武夷山译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人工科学  复杂性面面观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（美）司马贺（Herbert A.Simon）著；武夷山译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本书出售、求购地址：https://www.jiaokey.com/book/detail/11353820.html</w:t>
      </w:r>
    </w:p>
    <w:p>
      <w:r>
        <w:t>更多相关图书推荐：https://www.jiaokey.com</w:t>
      </w:r>
    </w:p>
    <w:p>
      <w:r>
        <w:t>（美）司马贺（Herbert A.Simon）著；武夷山译 其他作品：https://www.jiaokey.com/tag/（美）司马贺（Herbert A.Simon）著；武夷山译.html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关键词搜索：https://www.jiaokey.com/tag/人工科学  复杂性面面观.html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