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Unix/Linux编程实践教程</w:t>
      </w:r>
    </w:p>
    <w:p>
      <w:r>
        <w:rPr>
          <w:rFonts w:ascii="宋体" w:hAnsi="宋体" w:eastAsia="宋体"/>
          <w:sz w:val="24"/>
        </w:rPr>
        <w:t>（美）Bruce Molay著；杨宗源，黄海涛译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538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Unix/Linux编程实践教程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（美）Bruce Molay著；杨宗源，黄海涛译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本书出售、求购地址：https://www.jiaokey.com/book/detail/11353808.html</w:t>
      </w:r>
    </w:p>
    <w:p>
      <w:r>
        <w:t>更多相关图书推荐：https://www.jiaokey.com</w:t>
      </w:r>
    </w:p>
    <w:p>
      <w:r>
        <w:t>（美）Bruce Molay著；杨宗源，黄海涛译 其他作品：https://www.jiaokey.com/tag/（美）Bruce Molay著；杨宗源，黄海涛译.html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关键词搜索：https://www.jiaokey.com/tag/Unix/Linux编程实践教程.html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