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书名：就是美白  让每一寸肌肤都白皙的58道食谱</w:t>
      </w:r>
    </w:p>
    <w:p>
      <w:r>
        <w:t>作者：彭日珍编著</w:t>
      </w:r>
    </w:p>
    <w:p>
      <w:r>
        <w:t>出版社：上海：上海辞书出版社</w:t>
      </w:r>
    </w:p>
    <w:p>
      <w:r>
        <w:t>出版日期：2004.01</w:t>
      </w:r>
    </w:p>
    <w:p>
      <w:r>
        <w:t>总页数：88</w:t>
      </w:r>
    </w:p>
    <w:p>
      <w:r>
        <w:t>更多请访问教客网: www.jiaokey.com</w:t>
      </w:r>
    </w:p>
    <w:p>
      <w:r>
        <w:t>就是美白  让每一寸肌肤都白皙的58道食谱 评论地址：https://www.jiaokey.com/book/detail/11353717.html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