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书名：印度和锡兰佛教哲学  从小乘佛教到大乘佛教</w:t>
      </w:r>
    </w:p>
    <w:p>
      <w:r>
        <w:t>作者：（英）A.B.凯思著；宋立道，舒晓炜译</w:t>
      </w:r>
    </w:p>
    <w:p>
      <w:r>
        <w:t>出版社：上海：上海古籍出版社</w:t>
      </w:r>
    </w:p>
    <w:p>
      <w:r>
        <w:t>出版日期：2004.11</w:t>
      </w:r>
    </w:p>
    <w:p>
      <w:r>
        <w:t>总页数：372</w:t>
      </w:r>
    </w:p>
    <w:p>
      <w:r>
        <w:t>更多请访问教客网: www.jiaokey.com</w:t>
      </w:r>
    </w:p>
    <w:p>
      <w:r>
        <w:t>印度和锡兰佛教哲学  从小乘佛教到大乘佛教 评论地址：https://www.jiaokey.com/book/detail/11353700.html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