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太阳王和他的时代  1643-1715</w:t>
      </w:r>
    </w:p>
    <w:p>
      <w:r>
        <w:rPr>
          <w:rFonts w:ascii="宋体" w:hAnsi="宋体" w:eastAsia="宋体"/>
          <w:sz w:val="24"/>
        </w:rPr>
        <w:t>（法）弗朗索瓦·布吕土著；麻艳萍译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太阳王和他的时代  1643-1715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（法）弗朗索瓦·布吕土著；麻艳萍译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本书出售、求购地址：https://www.jiaokey.com/book/detail/11353663.html</w:t>
      </w:r>
    </w:p>
    <w:p>
      <w:r>
        <w:t>更多相关图书推荐：https://www.jiaokey.com</w:t>
      </w:r>
    </w:p>
    <w:p>
      <w:r>
        <w:t>（法）弗朗索瓦·布吕土著；麻艳萍译 其他作品：https://www.jiaokey.com/tag/（法）弗朗索瓦·布吕土著；麻艳萍译.html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关键词搜索：https://www.jiaokey.com/tag/太阳王和他的时代  1643-1715.html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