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朗文LONGMAN生活美语阅读 听、读、练一本全 2 沙司酱太辣了</w:t>
      </w:r>
    </w:p>
    <w:p>
      <w:r>
        <w:rPr>
          <w:rFonts w:ascii="宋体" w:hAnsi="宋体" w:eastAsia="宋体"/>
          <w:sz w:val="24"/>
        </w:rPr>
        <w:t>William P.Pickett著 马忠学等译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朗文LONGMAN生活美语阅读 听、读、练一本全 2 沙司酱太辣了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P.Pickett著 马忠学等译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本书出售、求购地址：https://www.jiaokey.com/book/detail/11353652.html</w:t>
      </w:r>
    </w:p>
    <w:p>
      <w:r>
        <w:t>更多相关图书推荐：https://www.jiaokey.com</w:t>
      </w:r>
    </w:p>
    <w:p>
      <w:r>
        <w:t>William P.Pickett著 马忠学等译 其他作品：https://www.jiaokey.com/tag/William P.Pickett著 马忠学等译.html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关键词搜索：https://www.jiaokey.com/tag/朗文LONGMAN生活美语阅读 听、读、练一本全 2 沙司酱太辣了.html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