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书名：人口手</w:t>
      </w:r>
    </w:p>
    <w:p>
      <w:r>
        <w:t>作者：季栋梁著</w:t>
      </w:r>
    </w:p>
    <w:p>
      <w:r>
        <w:t>出版社：天津：百花文艺出版社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人口手 评论地址：https://www.jiaokey.com/book/detail/11353614.html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