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书名：俄罗斯国情阅读文萃</w:t>
      </w:r>
    </w:p>
    <w:p>
      <w:r>
        <w:t>作者：马继红主编</w:t>
      </w:r>
    </w:p>
    <w:p>
      <w:r>
        <w:t>出版社：哈尔滨：哈尔滨工业大学出版社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俄罗斯国情阅读文萃 评论地址：https://www.jiaokey.com/book/detail/11353550.html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