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方达家族</w:t>
      </w:r>
    </w:p>
    <w:p>
      <w:r>
        <w:rPr>
          <w:rFonts w:ascii="宋体" w:hAnsi="宋体" w:eastAsia="宋体"/>
          <w:sz w:val="24"/>
        </w:rPr>
        <w:t>（德）安德雷阿斯·克恩（Andreas Kern）著；银晓鲲，沈锡良译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方达家族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（德）安德雷阿斯·克恩（Andreas Kern）著；银晓鲲，沈锡良译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方达(学科: 家族) 方达 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本书出售、求购地址：https://www.jiaokey.com/book/detail/11353543.html</w:t>
      </w:r>
    </w:p>
    <w:p>
      <w:r>
        <w:t>更多相关图书推荐：https://www.jiaokey.com</w:t>
      </w:r>
    </w:p>
    <w:p>
      <w:r>
        <w:t>（德）安德雷阿斯·克恩（Andreas Kern）著；银晓鲲，沈锡良译 其他作品：https://www.jiaokey.com/tag/（德）安德雷阿斯·克恩（Andreas Kern）著；银晓鲲，沈锡良译.html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关键词搜索：https://www.jiaokey.com/tag/方达(学科: 家族) 方达 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