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意大利最新展览设计  中英文本</w:t>
      </w:r>
    </w:p>
    <w:p>
      <w:r>
        <w:rPr>
          <w:rFonts w:ascii="宋体" w:hAnsi="宋体" w:eastAsia="宋体"/>
          <w:sz w:val="24"/>
        </w:rPr>
        <w:t>（意）马里奥·马斯特罗彼得罗编；焦怡雪译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意大利最新展览设计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（意）马里奥·马斯特罗彼得罗编；焦怡雪译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本书出售、求购地址：https://www.jiaokey.com/book/detail/11353534.html</w:t>
      </w:r>
    </w:p>
    <w:p>
      <w:r>
        <w:t>更多相关图书推荐：https://www.jiaokey.com</w:t>
      </w:r>
    </w:p>
    <w:p>
      <w:r>
        <w:t>（意）马里奥·马斯特罗彼得罗编；焦怡雪译 其他作品：https://www.jiaokey.com/tag/（意）马里奥·马斯特罗彼得罗编；焦怡雪译.html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关键词搜索：https://www.jiaokey.com/tag/意大利最新展览设计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