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书名：捷得国际建筑师事务所</w:t>
      </w:r>
    </w:p>
    <w:p>
      <w:r>
        <w:t>作者：（意）毛里齐奥·维塔编著；曹羽译</w:t>
      </w:r>
    </w:p>
    <w:p>
      <w:r>
        <w:t>出版社：北京:中国建筑工业出版社,2004.08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捷得国际建筑师事务所 评论地址：https://www.jiaokey.com/book/detail/11353524.html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