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米格尔·A.阿拉贡内斯事务所</w:t>
      </w:r>
    </w:p>
    <w:p>
      <w:r>
        <w:rPr>
          <w:rFonts w:ascii="宋体" w:hAnsi="宋体" w:eastAsia="宋体"/>
          <w:sz w:val="24"/>
        </w:rPr>
        <w:t>（意）毛里齐奥·维塔编著；张苗译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米格尔·A.阿拉贡内斯事务所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（意）毛里齐奥·维塔编著；张苗译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本书出售、求购地址：https://www.jiaokey.com/book/detail/11353505.html</w:t>
      </w:r>
    </w:p>
    <w:p>
      <w:r>
        <w:t>更多相关图书推荐：https://www.jiaokey.com</w:t>
      </w:r>
    </w:p>
    <w:p>
      <w:r>
        <w:t>（意）毛里齐奥·维塔编著；张苗译 其他作品：https://www.jiaokey.com/tag/（意）毛里齐奥·维塔编著；张苗译.html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关键词搜索：https://www.jiaokey.com/tag/米格尔·A.阿拉贡内斯事务所.html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