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围城裂变  破裂型婚姻心理调适个案实录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围城裂变  破裂型婚姻心理调适个案实录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本书出售、求购地址：https://www.jiaokey.com/book/detail/11353495.html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关键词搜索：https://www.jiaokey.com/tag/围城裂变  破裂型婚姻心理调适个案实录.html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