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哥特艺术  辉煌的视像</w:t>
      </w:r>
    </w:p>
    <w:p>
      <w:r>
        <w:rPr>
          <w:rFonts w:ascii="宋体" w:hAnsi="宋体" w:eastAsia="宋体"/>
          <w:sz w:val="24"/>
        </w:rPr>
        <w:t>（美）迈克尔·卡米尔著；陈颖译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哥特艺术  辉煌的视像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（美）迈克尔·卡米尔著；陈颖译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本书出售、求购地址：https://www.jiaokey.com/book/detail/11353492.html</w:t>
      </w:r>
    </w:p>
    <w:p>
      <w:r>
        <w:t>更多相关图书推荐：https://www.jiaokey.com</w:t>
      </w:r>
    </w:p>
    <w:p>
      <w:r>
        <w:t>（美）迈克尔·卡米尔著；陈颖译 其他作品：https://www.jiaokey.com/tag/（美）迈克尔·卡米尔著；陈颖译.html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关键词搜索：https://www.jiaokey.com/tag/哥特艺术  辉煌的视像.html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