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地域·场地·建筑  中英文本</w:t>
      </w:r>
    </w:p>
    <w:p>
      <w:r>
        <w:rPr>
          <w:rFonts w:ascii="宋体" w:hAnsi="宋体" w:eastAsia="宋体"/>
          <w:sz w:val="24"/>
        </w:rPr>
        <w:t>（意）安东内拉·胡贝尔（Antonella Huber）编；焦怡雪译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地域·场地·建筑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（意）安东内拉·胡贝尔（Antonella Huber）编；焦怡雪译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本书出售、求购地址：https://www.jiaokey.com/book/detail/11353481.html</w:t>
      </w:r>
    </w:p>
    <w:p>
      <w:r>
        <w:t>更多相关图书推荐：https://www.jiaokey.com</w:t>
      </w:r>
    </w:p>
    <w:p>
      <w:r>
        <w:t>（意）安东内拉·胡贝尔（Antonella Huber）编；焦怡雪译 其他作品：https://www.jiaokey.com/tag/（意）安东内拉·胡贝尔（Antonella Huber）编；焦怡雪译.html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关键词搜索：https://www.jiaokey.com/tag/地域·场地·建筑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