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VLSI数字信号处理系统 设计与实现</w:t>
      </w:r>
    </w:p>
    <w:p>
      <w:r>
        <w:rPr>
          <w:rFonts w:ascii="宋体" w:hAnsi="宋体" w:eastAsia="宋体"/>
          <w:sz w:val="24"/>
        </w:rPr>
        <w:t>（美）凯夏博·帕里（Keshab K.Parhi）著；陈弘毅等译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VLSI数字信号处理系统 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（美）凯夏博·帕里（Keshab K.Parhi）著；陈弘毅等译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本书出售、求购地址：https://www.jiaokey.com/book/detail/11353470.html</w:t>
      </w:r>
    </w:p>
    <w:p>
      <w:r>
        <w:t>更多相关图书推荐：https://www.jiaokey.com</w:t>
      </w:r>
    </w:p>
    <w:p>
      <w:r>
        <w:t>（美）凯夏博·帕里（Keshab K.Parhi）著；陈弘毅等译 其他作品：https://www.jiaokey.com/tag/（美）凯夏博·帕里（Keshab K.Parhi）著；陈弘毅等译.html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关键词搜索：https://www.jiaokey.com/tag/VLSI数字信号处理系统 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