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书名：串起粒粒的宝珠：《摩诃止观》导读</w:t>
      </w:r>
    </w:p>
    <w:p>
      <w:r>
        <w:t>作者:振法编著</w:t>
      </w:r>
    </w:p>
    <w:p>
      <w:r>
        <w:t>出版社:大乘精舍印经会</w:t>
      </w:r>
    </w:p>
    <w:p>
      <w:r>
        <w:t>出版日期：2002.12</w:t>
      </w:r>
    </w:p>
    <w:p>
      <w:r>
        <w:t>总页数：348</w:t>
      </w:r>
    </w:p>
    <w:p>
      <w:r>
        <w:t>更多请访问教客网:www.jiaokey.com</w:t>
      </w:r>
    </w:p>
    <w:p>
      <w:r>
        <w:t>串起粒粒的宝珠：《摩诃止观》导读评论地址：https://www.jiaokey.com/book/detail/11353460.html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