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懒得离婚  维持型婚姻心理调适个案实录</w:t>
      </w:r>
    </w:p>
    <w:p>
      <w:r>
        <w:rPr>
          <w:rFonts w:ascii="宋体" w:hAnsi="宋体" w:eastAsia="宋体"/>
          <w:sz w:val="24"/>
        </w:rPr>
        <w:t>玺璺主编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懒得离婚  维持型婚姻心理调适个案实录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玺璺主编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本书出售、求购地址：https://www.jiaokey.com/book/detail/11353417.html</w:t>
      </w:r>
    </w:p>
    <w:p>
      <w:r>
        <w:t>更多相关图书推荐：https://www.jiaokey.com</w:t>
      </w:r>
    </w:p>
    <w:p>
      <w:r>
        <w:t>玺璺主编 其他作品：https://www.jiaokey.com/tag/玺璺主编.html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关键词搜索：https://www.jiaokey.com/tag/懒得离婚  维持型婚姻心理调适个案实录.html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