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书名：五福临门  以心力造福与治病的方法  佛学讲座</w:t>
      </w:r>
    </w:p>
    <w:p>
      <w:r>
        <w:t>作者：陈柏达主讲；黄礼烈编校</w:t>
      </w:r>
    </w:p>
    <w:p>
      <w:r>
        <w:t>出版社：广东佛教编辑部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五福临门  以心力造福与治病的方法  佛学讲座 评论地址：https://www.jiaokey.com/book/detail/11353400.html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