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资本市场与公司战略  第2版</w:t>
      </w:r>
    </w:p>
    <w:p>
      <w:r>
        <w:rPr>
          <w:rFonts w:ascii="宋体" w:hAnsi="宋体" w:eastAsia="宋体"/>
          <w:sz w:val="24"/>
        </w:rPr>
        <w:t>（美）马克·格林布拉特（Mark Grinblatt），（美）谢里丹·逖特曼（Sheridan Titman）著；王琪琼等译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资本市场与公司战略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（美）马克·格林布拉特（Mark Grinblatt），（美）谢里丹·逖特曼（Sheridan Titman）著；王琪琼等译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本书出售、求购地址：https://www.jiaokey.com/book/detail/11353399.html</w:t>
      </w:r>
    </w:p>
    <w:p>
      <w:r>
        <w:t>更多相关图书推荐：https://www.jiaokey.com</w:t>
      </w:r>
    </w:p>
    <w:p>
      <w:r>
        <w:t>（美）马克·格林布拉特（Mark Grinblatt），（美）谢里丹·逖特曼（Sheridan Titman）著；王琪琼等译 其他作品：https://www.jiaokey.com/tag/（美）马克·格林布拉特（Mark Grinblatt），（美）谢里丹·逖特曼（Sheridan Titman）著；王琪琼等译.html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关键词搜索：https://www.jiaokey.com/tag/资本市场与公司战略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