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书名：佛陀的前生</w:t>
      </w:r>
    </w:p>
    <w:p>
      <w:r>
        <w:t>作者：中国佛教协会法音杂志社编；邓殿臣，赵定成译</w:t>
      </w:r>
    </w:p>
    <w:p>
      <w:r>
        <w:t>出版社：中国中医研究院印刷厂</w:t>
      </w:r>
    </w:p>
    <w:p>
      <w:r>
        <w:t>出版日期：1993.08</w:t>
      </w:r>
    </w:p>
    <w:p>
      <w:r>
        <w:t>总页数：153</w:t>
      </w:r>
    </w:p>
    <w:p>
      <w:r>
        <w:t>更多请访问教客网: www.jiaokey.com</w:t>
      </w:r>
    </w:p>
    <w:p>
      <w:r>
        <w:t>佛陀的前生 评论地址：https://www.jiaokey.com/book/detail/11353394.html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