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书名：觉海慈航·佛陀教化的三层观察  “修学园地”之二</w:t>
      </w:r>
    </w:p>
    <w:p>
      <w:r>
        <w:t>作者：战德克居士，四明居士，释圣虚法师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觉海慈航·佛陀教化的三层观察  “修学园地”之二 评论地址：https://www.jiaokey.com/book/detail/11353385.html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